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书名：自修适用吴鉴泉氏的太极拳</w:t>
      </w:r>
    </w:p>
    <w:p>
      <w:r>
        <w:t>作者：陈振民，马岳梁编著</w:t>
      </w:r>
    </w:p>
    <w:p>
      <w:r>
        <w:t>出版社：康健杂志社</w:t>
      </w:r>
    </w:p>
    <w:p>
      <w:r>
        <w:t>出版日期：1935.05</w:t>
      </w:r>
    </w:p>
    <w:p>
      <w:r>
        <w:t>总页数：120</w:t>
      </w:r>
    </w:p>
    <w:p>
      <w:r>
        <w:t>更多请访问教客网: www.jiaokey.com</w:t>
      </w:r>
    </w:p>
    <w:p>
      <w:r>
        <w:t>自修适用吴鉴泉氏的太极拳 评论地址：https://www.jiaokey.com/book/detail/11338888.html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