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书名：现代英吉利谣俗及谣俗学</w:t>
      </w:r>
    </w:p>
    <w:p>
      <w:r>
        <w:t>作者:瑞爱德等著；江绍原编译</w:t>
      </w:r>
    </w:p>
    <w:p>
      <w:r>
        <w:t>出版社:上海中华书局</w:t>
      </w:r>
    </w:p>
    <w:p>
      <w:r>
        <w:t>出版日期：1932.06</w:t>
      </w:r>
    </w:p>
    <w:p>
      <w:r>
        <w:t>总页数：344</w:t>
      </w:r>
    </w:p>
    <w:p>
      <w:r>
        <w:t>更多请访问教客网:www.jiaokey.com</w:t>
      </w:r>
    </w:p>
    <w:p>
      <w:r>
        <w:t>现代英吉利谣俗及谣俗学评论地址：https://www.jiaokey.com/book/detail/11338872.html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