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社会进化之铁则</w:t>
      </w:r>
    </w:p>
    <w:p>
      <w:r>
        <w:rPr>
          <w:rFonts w:ascii="宋体" w:hAnsi="宋体" w:eastAsia="宋体"/>
          <w:sz w:val="24"/>
        </w:rPr>
        <w:t>萨可夫斯基著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社会进化之铁则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本书出售、求购地址：https://www.jiaokey.com/book/detail/11338849.html</w:t>
      </w:r>
    </w:p>
    <w:p>
      <w:r>
        <w:t>更多相关图书推荐：https://www.jiaokey.com</w:t>
      </w:r>
    </w:p>
    <w:p>
      <w:r>
        <w:t>萨可夫斯基著 其他作品：https://www.jiaokey.com/tag/萨可夫斯基著.html</w:t>
      </w:r>
    </w:p>
    <w:p>
      <w:r>
        <w:t>平凡书局 出版图书：https://www.jiaokey.com/tag/平凡书局.html</w:t>
      </w:r>
    </w:p>
    <w:p>
      <w:r>
        <w:t>关键词搜索：https://www.jiaokey.com/tag/社会进化之铁则.html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