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书名：新十三经  括地经多棋经</w:t>
      </w:r>
    </w:p>
    <w:p>
      <w:r>
        <w:t>作者：李定夷编纂</w:t>
      </w:r>
    </w:p>
    <w:p>
      <w:r>
        <w:t>出版社：国华书局,1919.05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新十三经  括地经多棋经 评论地址：https://www.jiaokey.com/book/detail/11338631.html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