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书名：寻求上帝</w:t>
      </w:r>
    </w:p>
    <w:p>
      <w:r>
        <w:t>作者：（英）桂厚伯（A.H.Gray）著；王治心，谢颂羔译述</w:t>
      </w:r>
    </w:p>
    <w:p>
      <w:r>
        <w:t>出版社：广学会</w:t>
      </w:r>
    </w:p>
    <w:p>
      <w:r>
        <w:t>出版日期：1939.12</w:t>
      </w:r>
    </w:p>
    <w:p>
      <w:r>
        <w:t>总页数：97</w:t>
      </w:r>
    </w:p>
    <w:p>
      <w:r>
        <w:t>更多请访问教客网: www.jiaokey.com</w:t>
      </w:r>
    </w:p>
    <w:p>
      <w:r>
        <w:t>寻求上帝 评论地址：https://www.jiaokey.com/book/detail/11338563.html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