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中国经济现势讲话</w:t>
      </w:r>
    </w:p>
    <w:p>
      <w:r>
        <w:rPr>
          <w:rFonts w:ascii="宋体" w:hAnsi="宋体" w:eastAsia="宋体"/>
          <w:sz w:val="24"/>
        </w:rPr>
        <w:t>孙怀仁，章乃器，武堉干，中国经济情报社，钱亦石著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83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中国经济现势讲话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孙怀仁，章乃器，武堉干，中国经济情报社，钱亦石著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申报月刊社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本书出售、求购地址：https://www.jiaokey.com/book/detail/11338381.html</w:t>
      </w:r>
    </w:p>
    <w:p>
      <w:r>
        <w:t>更多相关图书推荐：https://www.jiaokey.com</w:t>
      </w:r>
    </w:p>
    <w:p>
      <w:r>
        <w:t>孙怀仁，章乃器，武堉干，中国经济情报社，钱亦石著 其他作品：https://www.jiaokey.com/tag/孙怀仁，章乃器，武堉干，中国经济情报社，钱亦石著.html</w:t>
      </w:r>
    </w:p>
    <w:p>
      <w:r>
        <w:t>申报月刊社 出版图书：https://www.jiaokey.com/tag/申报月刊社.html</w:t>
      </w:r>
    </w:p>
    <w:p>
      <w:r>
        <w:t>关键词搜索：https://www.jiaokey.com/tag/中国经济现势讲话.html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