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作者：余天休博士编著</w:t>
      </w:r>
    </w:p>
    <w:p>
      <w:r>
        <w:t>出版社：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经济学原理 评论地址：https://www.jiaokey.com/book/detail/11338380.html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