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书名：工商业刊之一  劳资协调</w:t>
      </w:r>
    </w:p>
    <w:p>
      <w:r>
        <w:t>作者：国民政府工商部工商访问局编辑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工商业刊之一  劳资协调 评论地址：https://www.jiaokey.com/book/detail/11338374.html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