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书名：政治经济学史  上</w:t>
      </w:r>
    </w:p>
    <w:p>
      <w:r>
        <w:t>作者：（苏）D.洛森堡原著；张季荪，刘亚生合译</w:t>
      </w:r>
    </w:p>
    <w:p>
      <w:r>
        <w:t>出版社：上海杂志公司</w:t>
      </w:r>
    </w:p>
    <w:p>
      <w:r>
        <w:t>出版日期：1938.12</w:t>
      </w:r>
    </w:p>
    <w:p>
      <w:r>
        <w:t>总页数：269</w:t>
      </w:r>
    </w:p>
    <w:p>
      <w:r>
        <w:t>更多请访问教客网: www.jiaokey.com</w:t>
      </w:r>
    </w:p>
    <w:p>
      <w:r>
        <w:t>政治经济学史  上 评论地址：https://www.jiaokey.com/book/detail/11338367.html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