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真假钞票便查录</w:t>
      </w:r>
    </w:p>
    <w:p>
      <w:r>
        <w:rPr>
          <w:rFonts w:ascii="宋体" w:hAnsi="宋体" w:eastAsia="宋体"/>
          <w:sz w:val="24"/>
        </w:rPr>
        <w:t>郑世贤编著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8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真假钞票便查录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货币(学科: 鉴别 地点: 中国 年代: 民国 学科: 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本书出售、求购地址：https://www.jiaokey.com/book/detail/11338275.html</w:t>
      </w:r>
    </w:p>
    <w:p>
      <w:r>
        <w:t>更多相关图书推荐：https://www.jiaokey.com</w:t>
      </w:r>
    </w:p>
    <w:p>
      <w:r>
        <w:t>郑世贤编著 其他作品：https://www.jiaokey.com/tag/郑世贤编著.html</w:t>
      </w:r>
    </w:p>
    <w:p>
      <w:r>
        <w:t>新业书局 出版图书：https://www.jiaokey.com/tag/新业书局.html</w:t>
      </w:r>
    </w:p>
    <w:p>
      <w:r>
        <w:t>关键词搜索：https://www.jiaokey.com/tag/货币(学科: 鉴别 地点: 中国 年代: 民国 学科: 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