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书名：安士全书  上</w:t>
      </w:r>
    </w:p>
    <w:p>
      <w:r>
        <w:t>作者：周梦颜（安士）著述</w:t>
      </w:r>
    </w:p>
    <w:p>
      <w:r>
        <w:t>出版社：弘化社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安士全书  上 评论地址：https://www.jiaokey.com/book/detail/11338242.html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