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书名：铁路统一问题  全案原委之披露</w:t>
      </w:r>
    </w:p>
    <w:p>
      <w:r>
        <w:t>作者：林长民著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铁路统一问题  全案原委之披露 评论地址：https://www.jiaokey.com/book/detail/11338226.html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