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西哲学说一脔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西哲学说一脔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本书出售、求购地址：https://www.jiaokey.com/book/detail/11338201.html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关键词搜索：https://www.jiaokey.com/tag/西哲学说一脔.html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