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书名：约拿先知的研究</w:t>
      </w:r>
    </w:p>
    <w:p>
      <w:r>
        <w:t>作者：哈脱窦维兹著；S.J.DELIGHT译</w:t>
      </w:r>
    </w:p>
    <w:p>
      <w:r>
        <w:t>出版社：上海广学会,1916.11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约拿先知的研究 评论地址：https://www.jiaokey.com/book/detail/11338100.html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