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书名：从一个村看解放区的文化建设</w:t>
      </w:r>
    </w:p>
    <w:p>
      <w:r>
        <w:t>作者：白桃等著</w:t>
      </w:r>
    </w:p>
    <w:p>
      <w:r>
        <w:t>出版社：香港：新民主出版社</w:t>
      </w:r>
    </w:p>
    <w:p>
      <w:r>
        <w:t>出版日期：1949.03</w:t>
      </w:r>
    </w:p>
    <w:p>
      <w:r>
        <w:t>总页数：129</w:t>
      </w:r>
    </w:p>
    <w:p>
      <w:r>
        <w:t>更多请访问教客网: www.jiaokey.com</w:t>
      </w:r>
    </w:p>
    <w:p>
      <w:r>
        <w:t>从一个村看解放区的文化建设 评论地址：https://www.jiaokey.com/book/detail/11338085.html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