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福建历年对外贸易统计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福建历年对外贸易统计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本书出售、求购地址：https://www.jiaokey.com/book/detail/11338080.html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福建省政府秘书处公报室 出版图书：https://www.jiaokey.com/tag/福建省政府秘书处公报室.html</w:t>
      </w:r>
    </w:p>
    <w:p>
      <w:r>
        <w:t>关键词搜索：https://www.jiaokey.com/tag/福建历年对外贸易统计.html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