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圣经之文学研究</w:t>
      </w:r>
    </w:p>
    <w:p>
      <w:r>
        <w:rPr>
          <w:rFonts w:ascii="宋体" w:hAnsi="宋体" w:eastAsia="宋体"/>
          <w:sz w:val="24"/>
        </w:rPr>
        <w:t>摩尔登著；贾立言，冯雪冰，朱德周译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圣经之文学研究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摩尔登著；贾立言，冯雪冰，朱德周译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本书出售、求购地址：https://www.jiaokey.com/book/detail/11338072.html</w:t>
      </w:r>
    </w:p>
    <w:p>
      <w:r>
        <w:t>更多相关图书推荐：https://www.jiaokey.com</w:t>
      </w:r>
    </w:p>
    <w:p>
      <w:r>
        <w:t>摩尔登著；贾立言，冯雪冰，朱德周译 其他作品：https://www.jiaokey.com/tag/摩尔登著；贾立言，冯雪冰，朱德周译.html</w:t>
      </w:r>
    </w:p>
    <w:p>
      <w:r>
        <w:t>上海广学会 出版图书：https://www.jiaokey.com/tag/上海广学会.html</w:t>
      </w:r>
    </w:p>
    <w:p>
      <w:r>
        <w:t>关键词搜索：https://www.jiaokey.com/tag/圣经之文学研究.html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