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书名：基督与人类痛苦</w:t>
      </w:r>
    </w:p>
    <w:p>
      <w:r>
        <w:t>作者：垄斯德（E.Stanley Jones）著；无愁译；梅德立校</w:t>
      </w:r>
    </w:p>
    <w:p>
      <w:r>
        <w:t>出版社：广学会</w:t>
      </w:r>
    </w:p>
    <w:p>
      <w:r>
        <w:t>出版日期：1935.07</w:t>
      </w:r>
    </w:p>
    <w:p>
      <w:r>
        <w:t>总页数：269</w:t>
      </w:r>
    </w:p>
    <w:p>
      <w:r>
        <w:t>更多请访问教客网: www.jiaokey.com</w:t>
      </w:r>
    </w:p>
    <w:p>
      <w:r>
        <w:t>基督与人类痛苦 评论地址：https://www.jiaokey.com/book/detail/11338044.html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