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书名：蒙恩回忆录</w:t>
      </w:r>
    </w:p>
    <w:p>
      <w:r>
        <w:t>作者：本仁约翰著；谢颂羔，陈德明合译</w:t>
      </w:r>
    </w:p>
    <w:p>
      <w:r>
        <w:t>出版社：广学会</w:t>
      </w:r>
    </w:p>
    <w:p>
      <w:r>
        <w:t>出版日期：1939.09</w:t>
      </w:r>
    </w:p>
    <w:p>
      <w:r>
        <w:t>总页数：190</w:t>
      </w:r>
    </w:p>
    <w:p>
      <w:r>
        <w:t>更多请访问教客网: www.jiaokey.com</w:t>
      </w:r>
    </w:p>
    <w:p>
      <w:r>
        <w:t>蒙恩回忆录 评论地址：https://www.jiaokey.com/book/detail/11337991.html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