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社会主义之教育政策</w:t>
      </w:r>
    </w:p>
    <w:p>
      <w:r>
        <w:rPr>
          <w:rFonts w:ascii="宋体" w:hAnsi="宋体" w:eastAsia="宋体"/>
          <w:sz w:val="24"/>
        </w:rPr>
        <w:t>（英）塔尼（R.H.Tawney）著；叶启芳译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社会主义之教育政策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（英）塔尼（R.H.Tawney）著；叶启芳译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本书出售、求购地址：https://www.jiaokey.com/book/detail/11337934.html</w:t>
      </w:r>
    </w:p>
    <w:p>
      <w:r>
        <w:t>更多相关图书推荐：https://www.jiaokey.com</w:t>
      </w:r>
    </w:p>
    <w:p>
      <w:r>
        <w:t>（英）塔尼（R.H.Tawney）著；叶启芳译 其他作品：https://www.jiaokey.com/tag/（英）塔尼（R.H.Tawney）著；叶启芳译.html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关键词搜索：https://www.jiaokey.com/tag/社会主义之教育政策.html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