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生产组织与农村调查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生产组织与农村调查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本书出售、求购地址：https://www.jiaokey.com/book/detail/11337928.html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关键词搜索：https://www.jiaokey.com/tag/生产组织与农村调查.html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