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书名：关于波尔什维主义历史中的几个问题  给无产阶级革命杂志编辑部的信</w:t>
      </w:r>
    </w:p>
    <w:p>
      <w:r>
        <w:t>作者:约、斯大林著</w:t>
      </w:r>
    </w:p>
    <w:p>
      <w:r>
        <w:t>出版社:外国文书籍出版局</w:t>
      </w:r>
    </w:p>
    <w:p>
      <w:r>
        <w:t>出版日期：1941</w:t>
      </w:r>
    </w:p>
    <w:p>
      <w:r>
        <w:t>总页数：16</w:t>
      </w:r>
    </w:p>
    <w:p>
      <w:r>
        <w:t>更多请访问教客网:www.jiaokey.com</w:t>
      </w:r>
    </w:p>
    <w:p>
      <w:r>
        <w:t>关于波尔什维主义历史中的几个问题  给无产阶级革命杂志编辑部的信评论地址：https://www.jiaokey.com/book/detail/11337927.html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