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书名：佛学足论一  讨论集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佛学足论一  讨论集  上 评论地址：https://www.jiaokey.com/book/detail/11337862.html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