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书名：中国花纱布业指南</w:t>
      </w:r>
    </w:p>
    <w:p>
      <w:r>
        <w:t>作者：（美）克赖克著；上海穆湘玥译</w:t>
      </w:r>
    </w:p>
    <w:p>
      <w:r>
        <w:t>出版社：上海厚生纱厂</w:t>
      </w:r>
    </w:p>
    <w:p>
      <w:r>
        <w:t>出版日期：1917.03</w:t>
      </w:r>
    </w:p>
    <w:p>
      <w:r>
        <w:t>总页数：354</w:t>
      </w:r>
    </w:p>
    <w:p>
      <w:r>
        <w:t>更多请访问教客网: www.jiaokey.com</w:t>
      </w:r>
    </w:p>
    <w:p>
      <w:r>
        <w:t>中国花纱布业指南 评论地址：https://www.jiaokey.com/book/detail/11337777.html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