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书名：英国社会安全计划纲要</w:t>
      </w:r>
    </w:p>
    <w:p>
      <w:r>
        <w:t>作者：蔡之华著</w:t>
      </w:r>
    </w:p>
    <w:p>
      <w:r>
        <w:t>出版社：重庆大业印书馆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英国社会安全计划纲要 评论地址：https://www.jiaokey.com/book/detail/11337666.html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