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文教工作的新方向</w:t>
      </w:r>
    </w:p>
    <w:p>
      <w:r>
        <w:rPr>
          <w:rFonts w:ascii="宋体" w:hAnsi="宋体" w:eastAsia="宋体"/>
          <w:sz w:val="24"/>
        </w:rPr>
        <w:t>陕甘宁边区政府办公厅编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文教工作的新方向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本书出售、求购地址：https://www.jiaokey.com/book/detail/11337663.html</w:t>
      </w:r>
    </w:p>
    <w:p>
      <w:r>
        <w:t>更多相关图书推荐：https://www.jiaokey.com</w:t>
      </w:r>
    </w:p>
    <w:p>
      <w:r>
        <w:t>陕甘宁边区政府办公厅编 其他作品：https://www.jiaokey.com/tag/陕甘宁边区政府办公厅编.html</w:t>
      </w:r>
    </w:p>
    <w:p>
      <w:r>
        <w:t>冀鲁豫书店 出版图书：https://www.jiaokey.com/tag/冀鲁豫书店.html</w:t>
      </w:r>
    </w:p>
    <w:p>
      <w:r>
        <w:t>关键词搜索：https://www.jiaokey.com/tag/文教工作的新方向.html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