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书名：青年教育</w:t>
      </w:r>
    </w:p>
    <w:p>
      <w:r>
        <w:t>作者：影小者编</w:t>
      </w:r>
    </w:p>
    <w:p>
      <w:r>
        <w:t>出版社：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青年教育 评论地址：https://www.jiaokey.com/book/detail/11337658.html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