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格式心理学之片面观</w:t>
      </w:r>
    </w:p>
    <w:p>
      <w:r>
        <w:rPr>
          <w:rFonts w:ascii="宋体" w:hAnsi="宋体" w:eastAsia="宋体"/>
          <w:sz w:val="24"/>
        </w:rPr>
        <w:t>苛勒考夫卡著；高觉敷译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格式心理学之片面观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苛勒考夫卡著；高觉敷译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本书出售、求购地址：https://www.jiaokey.com/book/detail/11337625.html</w:t>
      </w:r>
    </w:p>
    <w:p>
      <w:r>
        <w:t>更多相关图书推荐：https://www.jiaokey.com</w:t>
      </w:r>
    </w:p>
    <w:p>
      <w:r>
        <w:t>苛勒考夫卡著；高觉敷译 其他作品：https://www.jiaokey.com/tag/苛勒考夫卡著；高觉敷译.html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关键词搜索：https://www.jiaokey.com/tag/格式心理学之片面观.html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