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书名：青年思想的改造</w:t>
      </w:r>
    </w:p>
    <w:p>
      <w:r>
        <w:t>作者：柳衡著</w:t>
      </w:r>
    </w:p>
    <w:p>
      <w:r>
        <w:t>出版社：春雷书店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青年思想的改造 评论地址：https://www.jiaokey.com/book/detail/11337623.html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