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书名：印光大师书传</w:t>
      </w:r>
    </w:p>
    <w:p>
      <w:r>
        <w:t>作者：严山寺编</w:t>
      </w:r>
    </w:p>
    <w:p>
      <w:r>
        <w:t>出版社：光明彩色照相制版社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印光大师书传 评论地址：https://www.jiaokey.com/book/detail/11337611.html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