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书名：近世社会主义</w:t>
      </w:r>
    </w:p>
    <w:p>
      <w:r>
        <w:t>作者：日本福井准造原著</w:t>
      </w:r>
    </w:p>
    <w:p>
      <w:r>
        <w:t>出版社：上海时代书店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近世社会主义 评论地址：https://www.jiaokey.com/book/detail/11337608.html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