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书名：一个科学者研究佛经的报告</w:t>
      </w:r>
    </w:p>
    <w:p>
      <w:r>
        <w:t>作者：尢智表著</w:t>
      </w:r>
    </w:p>
    <w:p>
      <w:r>
        <w:t>出版社：大法轮书局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一个科学者研究佛经的报告 评论地址：https://www.jiaokey.com/book/detail/11337591.html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