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社会民主党在民主革命中的两个策略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社会民主党在民主革命中的两个策略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新华书店,1949.07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本书出售、求购地址：https://www.jiaokey.com/book/detail/11337527.html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新华书店,1949.07 出版图书：https://www.jiaokey.com/tag/新华书店,1949.07.html</w:t>
      </w:r>
    </w:p>
    <w:p>
      <w:r>
        <w:t>关键词搜索：https://www.jiaokey.com/tag/社会民主党在民主革命中的两个策略.html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