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书名：辛亥革命书征</w:t>
      </w:r>
    </w:p>
    <w:p>
      <w:r>
        <w:t>作者：张于英编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辛亥革命书征 评论地址：https://www.jiaokey.com/book/detail/11337473.html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