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书名：世界军备与世界大战</w:t>
      </w:r>
    </w:p>
    <w:p>
      <w:r>
        <w:t>作者：谭辅之著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世界军备与世界大战 评论地址：https://www.jiaokey.com/book/detail/11337457.html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