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书名：上海特别市劳资纠纷统计报告</w:t>
      </w:r>
    </w:p>
    <w:p>
      <w:r>
        <w:t>作者：上海特别市政府社会局编</w:t>
      </w:r>
    </w:p>
    <w:p>
      <w:r>
        <w:t>出版社：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上海特别市劳资纠纷统计报告 评论地址：https://www.jiaokey.com/book/detail/11337401.html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