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书名：重庆市各工会调查报告录</w:t>
      </w:r>
    </w:p>
    <w:p>
      <w:r>
        <w:t>作者：国民草命军第二十一军政治训练部编</w:t>
      </w:r>
    </w:p>
    <w:p>
      <w:r>
        <w:t>出版社：国民草命军第二十一军政治训练部</w:t>
      </w:r>
    </w:p>
    <w:p>
      <w:r>
        <w:t>出版日期：1930.05</w:t>
      </w:r>
    </w:p>
    <w:p>
      <w:r>
        <w:t>总页数：161</w:t>
      </w:r>
    </w:p>
    <w:p>
      <w:r>
        <w:t>更多请访问教客网: www.jiaokey.com</w:t>
      </w:r>
    </w:p>
    <w:p>
      <w:r>
        <w:t>重庆市各工会调查报告录 评论地址：https://www.jiaokey.com/book/detail/11337397.html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