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书名：佛法与科学之比较研究</w:t>
      </w:r>
    </w:p>
    <w:p>
      <w:r>
        <w:t>作者：王季同著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佛法与科学之比较研究 评论地址：https://www.jiaokey.com/book/detail/11337381.html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