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书名：湖南棉业试验场津市轧花厂第二次报告书</w:t>
      </w:r>
    </w:p>
    <w:p>
      <w:r>
        <w:t>作者：周干编</w:t>
      </w:r>
    </w:p>
    <w:p>
      <w:r>
        <w:t>出版社：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湖南棉业试验场津市轧花厂第二次报告书 评论地址：https://www.jiaokey.com/book/detail/11337376.html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