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书名：谈交朋友</w:t>
      </w:r>
    </w:p>
    <w:p>
      <w:r>
        <w:t>作者：方向之著</w:t>
      </w:r>
    </w:p>
    <w:p>
      <w:r>
        <w:t>出版社：北京：新时代出版社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谈交朋友 评论地址：https://www.jiaokey.com/book/detail/11337351.html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