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书名：感觉之分析</w:t>
      </w:r>
    </w:p>
    <w:p>
      <w:r>
        <w:t>作者：马黑著</w:t>
      </w:r>
    </w:p>
    <w:p>
      <w:r>
        <w:t>出版社：共学社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感觉之分析 评论地址：https://www.jiaokey.com/book/detail/11337335.html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