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书名：夫妇之道</w:t>
      </w:r>
    </w:p>
    <w:p>
      <w:r>
        <w:t>作者：张少微著</w:t>
      </w:r>
    </w:p>
    <w:p>
      <w:r>
        <w:t>出版社：新夏图书公司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夫妇之道 评论地址：https://www.jiaokey.com/book/detail/11337330.html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