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</w:t>
      </w:r>
    </w:p>
    <w:p>
      <w:r>
        <w:t>作者：（唐）释般剌密谛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大势至菩萨念佛圆通章 评论地址：https://www.jiaokey.com/book/detail/11337292.html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