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书名：凶手，你逃不了！</w:t>
      </w:r>
    </w:p>
    <w:p>
      <w:r>
        <w:t>作者：南京区大专学校四一血案善后处理会编</w:t>
      </w:r>
    </w:p>
    <w:p>
      <w:r>
        <w:t>出版社：南京区大专学校四一血案善后处理会</w:t>
      </w:r>
    </w:p>
    <w:p>
      <w:r>
        <w:t>出版日期：1949.04</w:t>
      </w:r>
    </w:p>
    <w:p>
      <w:r>
        <w:t>总页数：54</w:t>
      </w:r>
    </w:p>
    <w:p>
      <w:r>
        <w:t>更多请访问教客网: www.jiaokey.com</w:t>
      </w:r>
    </w:p>
    <w:p>
      <w:r>
        <w:t>凶手，你逃不了！ 评论地址：https://www.jiaokey.com/book/detail/11337274.html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