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书名：国民教育辅导业书之一  国民教育之研究</w:t>
      </w:r>
    </w:p>
    <w:p>
      <w:r>
        <w:t>作者：江苏省立无锡师范学校主编</w:t>
      </w:r>
    </w:p>
    <w:p>
      <w:r>
        <w:t>出版社：新中国出版社</w:t>
      </w:r>
    </w:p>
    <w:p>
      <w:r>
        <w:t>出版日期：1947.01</w:t>
      </w:r>
    </w:p>
    <w:p>
      <w:r>
        <w:t>总页数：63</w:t>
      </w:r>
    </w:p>
    <w:p>
      <w:r>
        <w:t>更多请访问教客网: www.jiaokey.com</w:t>
      </w:r>
    </w:p>
    <w:p>
      <w:r>
        <w:t>国民教育辅导业书之一  国民教育之研究 评论地址：https://www.jiaokey.com/book/detail/11337268.html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