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社会民主派在民主革命中的两个策略</w:t>
      </w:r>
    </w:p>
    <w:p>
      <w:r>
        <w:rPr>
          <w:rFonts w:ascii="宋体" w:hAnsi="宋体" w:eastAsia="宋体"/>
          <w:sz w:val="24"/>
        </w:rPr>
        <w:t>V.I.Ulianoff著；陈文瑞翻译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社会民主派在民主革命中的两个策略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V.I.Ulianoff著；陈文瑞翻译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本书出售、求购地址：https://www.jiaokey.com/book/detail/11337241.html</w:t>
      </w:r>
    </w:p>
    <w:p>
      <w:r>
        <w:t>更多相关图书推荐：https://www.jiaokey.com</w:t>
      </w:r>
    </w:p>
    <w:p>
      <w:r>
        <w:t>V.I.Ulianoff著；陈文瑞翻译 其他作品：https://www.jiaokey.com/tag/V.I.Ulianoff著；陈文瑞翻译.html</w:t>
      </w:r>
    </w:p>
    <w:p>
      <w:r>
        <w:t>关键词搜索：https://www.jiaokey.com/tag/社会民主派在民主革命中的两个策略.html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