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书名：真福斐理宾杜贤姆姆传教事略  圣心会第一位传教修女</w:t>
      </w:r>
    </w:p>
    <w:p>
      <w:r>
        <w:t>作者：</w:t>
      </w:r>
    </w:p>
    <w:p>
      <w:r>
        <w:t>出版社：土山湾印书馆,1941.03</w:t>
      </w:r>
    </w:p>
    <w:p>
      <w:r>
        <w:t>出版日期：</w:t>
      </w:r>
    </w:p>
    <w:p>
      <w:r>
        <w:t>总页数：28</w:t>
      </w:r>
    </w:p>
    <w:p>
      <w:r>
        <w:t>更多请访问教客网: www.jiaokey.com</w:t>
      </w:r>
    </w:p>
    <w:p>
      <w:r>
        <w:t>真福斐理宾杜贤姆姆传教事略  圣心会第一位传教修女 评论地址：https://www.jiaokey.com/book/detail/11337237.html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