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中华民族又在死亡线上论开放对日贸易问题</w:t>
      </w:r>
    </w:p>
    <w:p>
      <w:r>
        <w:rPr>
          <w:rFonts w:ascii="宋体" w:hAnsi="宋体" w:eastAsia="宋体"/>
          <w:sz w:val="24"/>
        </w:rPr>
        <w:t>圣约翰大学经济问题研究会编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72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371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72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中华民族又在死亡线上论开放对日贸易问题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圣约翰大学经济问题研究会编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圣约翰大学经济问题研究会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国际贸易-中日关系(学科: 文集) 中日关系-国际贸易(学科: 文集)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本书出售、求购地址：https://www.jiaokey.com/book/detail/11337198.html</w:t>
      </w:r>
    </w:p>
    <w:p>
      <w:r>
        <w:t>更多相关图书推荐：https://www.jiaokey.com</w:t>
      </w:r>
    </w:p>
    <w:p>
      <w:r>
        <w:t>圣约翰大学经济问题研究会编 其他作品：https://www.jiaokey.com/tag/圣约翰大学经济问题研究会编.html</w:t>
      </w:r>
    </w:p>
    <w:p>
      <w:r>
        <w:t>圣约翰大学经济问题研究会 出版图书：https://www.jiaokey.com/tag/圣约翰大学经济问题研究会.html</w:t>
      </w:r>
    </w:p>
    <w:p>
      <w:r>
        <w:t>关键词搜索：https://www.jiaokey.com/tag/国际贸易-中日关系(学科: 文集) 中日关系-国际贸易(学科: 文集).html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