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1+1轻巧夺冠·优化训练  化学  九年级  下  新课标人教版</w:t>
      </w:r>
    </w:p>
    <w:p>
      <w:r>
        <w:rPr>
          <w:rFonts w:ascii="宋体" w:hAnsi="宋体" w:eastAsia="宋体"/>
          <w:sz w:val="24"/>
        </w:rPr>
        <w:t>纪晨峰主编；苗菲，刘国平编者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1+1轻巧夺冠·优化训练  化学  九年级  下  新课标人教版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纪晨峰主编；苗菲，刘国平编者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北京：北京出版社；北京：北京教育出版社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本书出售、求购地址：https://www.jiaokey.com/book/detail/11337155.html</w:t>
      </w:r>
    </w:p>
    <w:p>
      <w:r>
        <w:t>更多相关图书推荐：https://www.jiaokey.com</w:t>
      </w:r>
    </w:p>
    <w:p>
      <w:r>
        <w:t>纪晨峰主编；苗菲，刘国平编者 其他作品：https://www.jiaokey.com/tag/纪晨峰主编；苗菲，刘国平编者.html</w:t>
      </w:r>
    </w:p>
    <w:p>
      <w:r>
        <w:t>北京：北京出版社；北京：北京教育出版社 出版图书：https://www.jiaokey.com/tag/北京：北京出版社；北京：北京教育出版社.html</w:t>
      </w:r>
    </w:p>
    <w:p>
      <w:r>
        <w:t>关键词搜索：https://www.jiaokey.com/tag/1+1轻巧夺冠·优化训练  化学  九年级  下  新课标人教版.html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