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1+1轻巧夺冠·同步讲解  化学  九年级  下  人教版</w:t>
      </w:r>
    </w:p>
    <w:p>
      <w:r>
        <w:rPr>
          <w:rFonts w:ascii="宋体" w:hAnsi="宋体" w:eastAsia="宋体"/>
          <w:sz w:val="24"/>
        </w:rPr>
        <w:t>贺佳贝主编；苗菲，刘国平编者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1+1轻巧夺冠·同步讲解  化学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贺佳贝主编；苗菲，刘国平编者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本书出售、求购地址：https://www.jiaokey.com/book/detail/11337154.html</w:t>
      </w:r>
    </w:p>
    <w:p>
      <w:r>
        <w:t>更多相关图书推荐：https://www.jiaokey.com</w:t>
      </w:r>
    </w:p>
    <w:p>
      <w:r>
        <w:t>贺佳贝主编；苗菲，刘国平编者 其他作品：https://www.jiaokey.com/tag/贺佳贝主编；苗菲，刘国平编者.html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关键词搜索：https://www.jiaokey.com/tag/新课标  1+1轻巧夺冠·同步讲解  化学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